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18810586240920039028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18810586240920039028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18810586240920039028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0412365400725005882520177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